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Surat Pengesahan Akaun Bank</w:t>
      </w:r>
    </w:p>
    <w:p>
      <w:r>
        <w:br/>
        <w:t>Nama Bank         : [Nama Bank Anda]</w:t>
        <w:br/>
        <w:t>Alamat Bank       : [Alamat Lengkap Cawangan Bank]</w:t>
        <w:br/>
        <w:t>Tarikh            : [Tarikh Pengeluaran Surat]</w:t>
        <w:br/>
        <w:br/>
        <w:t>Perkara           : Surat Pengesahan Akaun Bank</w:t>
        <w:br/>
        <w:br/>
        <w:t>Kepada yang berkenaan,</w:t>
        <w:br/>
        <w:br/>
        <w:t>Kami, pihak [Nama Bank], dengan ini mengesahkan bahawa pemegang akaun dengan butiran berikut adalah</w:t>
        <w:br/>
        <w:t>pelanggan bank kami dan memiliki akaun yang sah dan aktif:</w:t>
        <w:br/>
        <w:br/>
        <w:t>- Nama Pemilik Akaun: [Nama Penuh Pemilik Akaun]</w:t>
        <w:br/>
        <w:t>- Nombor Akaun Bank : [Nombor Akaun]</w:t>
        <w:br/>
        <w:t>- Jenis Akaun       : [Akaun Simpanan / Akaun Semasa]</w:t>
        <w:br/>
        <w:t>- Tarikh Pembukaan  : [Tarikh Pembukaan Akaun]</w:t>
        <w:br/>
        <w:t>- Status Akaun      : Aktif</w:t>
        <w:br/>
        <w:br/>
        <w:t>Surat pengesahan ini dikeluarkan atas permintaan pemegang akaun untuk kegunaan rasmi. Kami mengesahkan bahawa</w:t>
        <w:br/>
        <w:t>maklumat di atas adalah benar seperti yang tercatat dalam rekod bank kami.</w:t>
        <w:br/>
        <w:br/>
        <w:t>Sekiranya memerlukan sebarang penjelasan lanjut, sila hubungi kami di [Nombor Telefon Bank atau Emel Rasmi].</w:t>
        <w:br/>
        <w:br/>
        <w:t>Sekian, terima kasih.</w:t>
        <w:br/>
        <w:br/>
        <w:t>Yang benar,</w:t>
        <w:br/>
        <w:br/>
        <w:t>[Tandatangan Pegawai Bank]</w:t>
        <w:br/>
        <w:t>Nama Pegawai Bank : [Nama Penuh]</w:t>
        <w:br/>
        <w:t>Jawatan           : [Jawatan Pegawai]</w:t>
        <w:br/>
        <w:t>Cap Rasmi Bank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