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Surat Tuntutan Insurans Kemalangan</w:t>
      </w:r>
    </w:p>
    <w:p>
      <w:r>
        <w:t>Nama Pengirim</w:t>
      </w:r>
    </w:p>
    <w:p>
      <w:r>
        <w:t>Alamat Pengirim</w:t>
      </w:r>
    </w:p>
    <w:p>
      <w:r>
        <w:t>Nombor Telefon</w:t>
      </w:r>
    </w:p>
    <w:p>
      <w:r>
        <w:t>E-mel</w:t>
      </w:r>
    </w:p>
    <w:p>
      <w:r>
        <w:t>Tarikh: 30 Disember 2024</w:t>
        <w:br/>
      </w:r>
    </w:p>
    <w:p>
      <w:r>
        <w:t>Pengurus Tuntutan Insurans</w:t>
        <w:br/>
        <w:t>[Nama Syarikat Insurans]</w:t>
        <w:br/>
        <w:t>Alamat Syarikat Insurans</w:t>
        <w:br/>
      </w:r>
    </w:p>
    <w:p>
      <w:r>
        <w:t>Subjek: Tuntutan Insurans untuk Kemalangan pada [Tarikh Kejadian]</w:t>
        <w:br/>
      </w:r>
    </w:p>
    <w:p>
      <w:r>
        <w:t>Yang Berkenaan,</w:t>
        <w:br/>
      </w:r>
    </w:p>
    <w:p>
      <w:r>
        <w:t>Dengan hormatnya, saya ingin memaklumkan bahawa saya telah mengalami kemalangan pada [tarikh kejadian] sekitar jam [masa kejadian] di [lokasi kemalangan].</w:t>
        <w:br/>
      </w:r>
    </w:p>
    <w:p>
      <w:r>
        <w:t>Saya adalah pemegang polisi insurans dengan nombor polisi: [nombor polisi anda]. Surat ini bertujuan untuk memohon tuntutan bagi kerosakan yang dialami akibat kejadian tersebut.</w:t>
        <w:br/>
      </w:r>
    </w:p>
    <w:p>
      <w:r>
        <w:t>Kemalangan tersebut melibatkan [jika ada pihak lain, nyatakan pihak yang terlibat]. Akibat daripada insiden ini, terdapat kerosakan pada [nyatakan jenis kerosakan, seperti kenderaan atau harta lain]. Anggaran kos pembaikan adalah sebanyak RM [jumlah anggaran].</w:t>
        <w:br/>
      </w:r>
    </w:p>
    <w:p>
      <w:r>
        <w:t>Untuk menyokong tuntutan ini, saya telah melampirkan dokumen berikut:</w:t>
        <w:br/>
      </w:r>
    </w:p>
    <w:p>
      <w:r>
        <w:t>Salinan laporan polis.</w:t>
        <w:br/>
        <w:t>Gambar kerosakan kenderaan.</w:t>
        <w:br/>
        <w:t>Bil atau anggaran pembaikan daripada bengkel.</w:t>
        <w:br/>
        <w:t>Salinan laporan perubatan (jika ada kecederaan).</w:t>
        <w:br/>
      </w:r>
    </w:p>
    <w:p>
      <w:r>
        <w:t>Saya berharap pihak tuan/puan dapat memproses tuntutan ini dengan segera. Jika terdapat sebarang dokumen tambahan yang diperlukan, sila maklumkan kepada saya melalui butiran hubungan yang dinyatakan di atas.</w:t>
        <w:br/>
      </w:r>
    </w:p>
    <w:p>
      <w:r>
        <w:t>Segala kerjasama dan bantuan daripada pihak tuan/puan amat saya hargai.</w:t>
        <w:br/>
      </w:r>
    </w:p>
    <w:p>
      <w:r>
        <w:t>Sekian, terima kasih.</w:t>
        <w:br/>
      </w:r>
    </w:p>
    <w:p>
      <w:r>
        <w:t>Yang benar,</w:t>
        <w:br/>
      </w:r>
    </w:p>
    <w:p>
      <w:r>
        <w:t>[Tandatangan]</w:t>
        <w:br/>
        <w:t>[Nama Penuh Anda]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